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Hikers Crossword for Wilsons Prom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a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bag that hikers carry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 portable shelter used by hikers to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water is reccomended to drink per hour when hiking?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creme that helps you stay protected from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hte area where a fire is safe to light? (Often has rocks surrounding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Trail Mix?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handheld accessories that are used to assist hikers?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short plant that you will find on the side of hiking trails?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shoes are reccomended when hiking?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Hikers Crossword for Wilsons Prom</dc:title>
  <dcterms:created xsi:type="dcterms:W3CDTF">2021-10-11T08:58:59Z</dcterms:created>
  <dcterms:modified xsi:type="dcterms:W3CDTF">2021-10-11T08:58:59Z</dcterms:modified>
</cp:coreProperties>
</file>