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Woods    </w:t>
      </w:r>
      <w:r>
        <w:t xml:space="preserve">   Hat    </w:t>
      </w:r>
      <w:r>
        <w:t xml:space="preserve">   Bug Spray    </w:t>
      </w:r>
      <w:r>
        <w:t xml:space="preserve">   Water    </w:t>
      </w:r>
      <w:r>
        <w:t xml:space="preserve">   First Aid Kit    </w:t>
      </w:r>
      <w:r>
        <w:t xml:space="preserve">   Backpack    </w:t>
      </w:r>
      <w:r>
        <w:t xml:space="preserve">   Bandana    </w:t>
      </w:r>
      <w:r>
        <w:t xml:space="preserve">   Leaves    </w:t>
      </w:r>
      <w:r>
        <w:t xml:space="preserve">   Fire    </w:t>
      </w:r>
      <w:r>
        <w:t xml:space="preserve">   Girl Scout    </w:t>
      </w:r>
      <w:r>
        <w:t xml:space="preserve">   Trail    </w:t>
      </w:r>
      <w:r>
        <w:t xml:space="preserve">   Long Socks    </w:t>
      </w:r>
      <w:r>
        <w:t xml:space="preserve">   Poison Ivy    </w:t>
      </w:r>
      <w:r>
        <w:t xml:space="preserve">   Snack    </w:t>
      </w:r>
      <w:r>
        <w:t xml:space="preserve">   Hiking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Hiking </dc:title>
  <dcterms:created xsi:type="dcterms:W3CDTF">2021-10-11T09:00:00Z</dcterms:created>
  <dcterms:modified xsi:type="dcterms:W3CDTF">2021-10-11T09:00:00Z</dcterms:modified>
</cp:coreProperties>
</file>