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Hiking Badge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Hiking Stick    </w:t>
      </w:r>
      <w:r>
        <w:t xml:space="preserve">   Trail Mix    </w:t>
      </w:r>
      <w:r>
        <w:t xml:space="preserve">   Backpack    </w:t>
      </w:r>
      <w:r>
        <w:t xml:space="preserve">   Camera    </w:t>
      </w:r>
      <w:r>
        <w:t xml:space="preserve">   Hat    </w:t>
      </w:r>
      <w:r>
        <w:t xml:space="preserve">   Bug Spray    </w:t>
      </w:r>
      <w:r>
        <w:t xml:space="preserve">   Sunscreen    </w:t>
      </w:r>
      <w:r>
        <w:t xml:space="preserve">   Sunglasses    </w:t>
      </w:r>
      <w:r>
        <w:t xml:space="preserve">   Light Jacket    </w:t>
      </w:r>
      <w:r>
        <w:t xml:space="preserve">   Rocks    </w:t>
      </w:r>
      <w:r>
        <w:t xml:space="preserve">   Dirt    </w:t>
      </w:r>
      <w:r>
        <w:t xml:space="preserve">   Bugs    </w:t>
      </w:r>
      <w:r>
        <w:t xml:space="preserve">   Birds    </w:t>
      </w:r>
      <w:r>
        <w:t xml:space="preserve">   Water    </w:t>
      </w:r>
      <w:r>
        <w:t xml:space="preserve">   Oranges    </w:t>
      </w:r>
      <w:r>
        <w:t xml:space="preserve">   Pretzels    </w:t>
      </w:r>
      <w:r>
        <w:t xml:space="preserve">   Sneakers    </w:t>
      </w:r>
      <w:r>
        <w:t xml:space="preserve">   Boots    </w:t>
      </w:r>
      <w:r>
        <w:t xml:space="preserve">   carrots    </w:t>
      </w:r>
      <w:r>
        <w:t xml:space="preserve">   Traiil    </w:t>
      </w:r>
      <w:r>
        <w:t xml:space="preserve">   Climb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Hiking Badge </dc:title>
  <dcterms:created xsi:type="dcterms:W3CDTF">2021-10-10T23:44:44Z</dcterms:created>
  <dcterms:modified xsi:type="dcterms:W3CDTF">2021-10-10T23:44:44Z</dcterms:modified>
</cp:coreProperties>
</file>