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Hiking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RABBIT    </w:t>
      </w:r>
      <w:r>
        <w:t xml:space="preserve">   LADYBIRD    </w:t>
      </w:r>
      <w:r>
        <w:t xml:space="preserve">   ANT    </w:t>
      </w:r>
      <w:r>
        <w:t xml:space="preserve">   MOUSE    </w:t>
      </w:r>
      <w:r>
        <w:t xml:space="preserve">   MOSQUITO    </w:t>
      </w:r>
      <w:r>
        <w:t xml:space="preserve">   BUTTERFLY    </w:t>
      </w:r>
      <w:r>
        <w:t xml:space="preserve">   BAT    </w:t>
      </w:r>
      <w:r>
        <w:t xml:space="preserve">   SPIDER    </w:t>
      </w:r>
      <w:r>
        <w:t xml:space="preserve">   DEER    </w:t>
      </w:r>
      <w:r>
        <w:t xml:space="preserve">   OWL    </w:t>
      </w:r>
      <w:r>
        <w:t xml:space="preserve">   SNAKE    </w:t>
      </w:r>
      <w:r>
        <w:t xml:space="preserve">   SNAIL    </w:t>
      </w:r>
      <w:r>
        <w:t xml:space="preserve">   SQUIRREL    </w:t>
      </w:r>
      <w:r>
        <w:t xml:space="preserve">   BEAR    </w:t>
      </w:r>
      <w:r>
        <w:t xml:space="preserve">   BOAR    </w:t>
      </w:r>
      <w:r>
        <w:t xml:space="preserve">   HEDGEHOG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Hiking games</dc:title>
  <dcterms:created xsi:type="dcterms:W3CDTF">2021-10-11T09:00:18Z</dcterms:created>
  <dcterms:modified xsi:type="dcterms:W3CDTF">2021-10-11T09:00:18Z</dcterms:modified>
</cp:coreProperties>
</file>