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Hilary and Robert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elixer (aka "truth serum"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movie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you ______ (aka, the thing that makes you mad)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little ______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first concert featured this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had for dinner on May 2nd...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things I promised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song we danced to (remember old Bob?)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tell each other every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had our first date in June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nickname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inside joke had to do with this natural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nickname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Hilary and Robert</dc:title>
  <dcterms:created xsi:type="dcterms:W3CDTF">2021-10-11T08:59:45Z</dcterms:created>
  <dcterms:modified xsi:type="dcterms:W3CDTF">2021-10-11T08:59:45Z</dcterms:modified>
</cp:coreProperties>
</file>