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Hilfsvokabeln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equivalent of GCSEs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or Lower Secondary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Primary School (Austria)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School (Germany)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Comprehensive School (Germany only)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equivalent of GCSEs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School (Switzerland)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Academic Secondary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Combined Secondary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equivalent of A levels (Austria and Switzerland)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 Leaving Qualification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equivalent of A levels (Germany)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Hilfsvokabeln</dc:title>
  <dcterms:created xsi:type="dcterms:W3CDTF">2021-10-11T09:00:20Z</dcterms:created>
  <dcterms:modified xsi:type="dcterms:W3CDTF">2021-10-11T09:00:20Z</dcterms:modified>
</cp:coreProperties>
</file>