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Hill-Billy Elegy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Marine corps provide for J.D.?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one place he didn't have to pretend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jobs did J.D. have while at OSU?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built middletown?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J.D. meet Usha?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are the toughest-people on earth?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whose generation will make it with their minds not their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place Lindsay and J.D. visited their mother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 one true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was almost sent to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J.D.'s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car did Papaw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normal in a hill-billy's household?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Kentucky Derby of Drugs?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legal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J.D.'s job in the Marine Corps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Mamaw and Papaw were J.D.'s own personal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normal in a hill-billy's household?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Mamaw and Papaw leave Jacksonville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people left middletown did they come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always protect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held a higher place than Jacksonville for Mamaw?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Hill-Billy Elegy </dc:title>
  <dcterms:created xsi:type="dcterms:W3CDTF">2021-10-11T08:59:32Z</dcterms:created>
  <dcterms:modified xsi:type="dcterms:W3CDTF">2021-10-11T08:59:32Z</dcterms:modified>
</cp:coreProperties>
</file>