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 Family - A day at Lincoln Parish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Bonding    </w:t>
      </w:r>
      <w:r>
        <w:t xml:space="preserve">   Photos    </w:t>
      </w:r>
      <w:r>
        <w:t xml:space="preserve">   Friends    </w:t>
      </w:r>
      <w:r>
        <w:t xml:space="preserve">   Siblings    </w:t>
      </w:r>
      <w:r>
        <w:t xml:space="preserve">   Generations    </w:t>
      </w:r>
      <w:r>
        <w:t xml:space="preserve">   Lunch    </w:t>
      </w:r>
      <w:r>
        <w:t xml:space="preserve">   Childhood memories    </w:t>
      </w:r>
      <w:r>
        <w:t xml:space="preserve">   Relatives    </w:t>
      </w:r>
      <w:r>
        <w:t xml:space="preserve">   Forgiveness    </w:t>
      </w:r>
      <w:r>
        <w:t xml:space="preserve">   Prayer    </w:t>
      </w:r>
      <w:r>
        <w:t xml:space="preserve">   Heritage    </w:t>
      </w:r>
      <w:r>
        <w:t xml:space="preserve">   Divided by distance    </w:t>
      </w:r>
      <w:r>
        <w:t xml:space="preserve">   Reminicsing    </w:t>
      </w:r>
      <w:r>
        <w:t xml:space="preserve">   Fried chicken    </w:t>
      </w:r>
      <w:r>
        <w:t xml:space="preserve">   Scavenger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 Family - A day at Lincoln Parish Park</dc:title>
  <dcterms:created xsi:type="dcterms:W3CDTF">2021-10-11T09:00:12Z</dcterms:created>
  <dcterms:modified xsi:type="dcterms:W3CDTF">2021-10-11T09:00:12Z</dcterms:modified>
</cp:coreProperties>
</file>