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Hill Sheep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Breed of ram for early lamb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Mature 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Mature 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Breed produced for Blackface Mountain x Blueface Leicester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Sheep over 1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Oestrous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cross between two different breeds to obtain the best qualities of both in the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mountain breed, black face and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Reduction in ewe's fertility and sold to lowland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used to describe the number of lambs reared per ewes 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Ram used to produce offspring for slaughter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 Sheep Production</dc:title>
  <dcterms:created xsi:type="dcterms:W3CDTF">2021-10-11T08:59:05Z</dcterms:created>
  <dcterms:modified xsi:type="dcterms:W3CDTF">2021-10-11T08:59:05Z</dcterms:modified>
</cp:coreProperties>
</file>