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Hillbilly Elegy (15 point project #13)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the lived in the rust belt were usually considered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"Even in death papaw had one foot in Ohio and another in the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lady that is deep her faith and would do anything when it came to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J.D.'s first job was at______________.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J.D.s mom that was hooked on narcotics and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of the political party did the people in the rust belt lean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J.D.s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song that reminded J.D. that his grandpa had died on a 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end up ________ if you insulted any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Hillbilly elegy is what type of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some people use to describe the rust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where mamaw and papaw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Papaw believed that, "A measure of a man comes with how he treats the _____ in his family."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alcoholic that got set on fire by mamaw.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J.D. was 8 he had convinced himself that he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Lindsays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Bev's boss that she married a week after their first 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 (15 point project #13)</dc:title>
  <dcterms:created xsi:type="dcterms:W3CDTF">2021-10-11T08:59:59Z</dcterms:created>
  <dcterms:modified xsi:type="dcterms:W3CDTF">2021-10-11T08:59:59Z</dcterms:modified>
</cp:coreProperties>
</file>