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Hillbilly Elegy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Middletown    </w:t>
      </w:r>
      <w:r>
        <w:t xml:space="preserve">   warehouses    </w:t>
      </w:r>
      <w:r>
        <w:t xml:space="preserve">   factories    </w:t>
      </w:r>
      <w:r>
        <w:t xml:space="preserve">   culture    </w:t>
      </w:r>
      <w:r>
        <w:t xml:space="preserve">   violence    </w:t>
      </w:r>
      <w:r>
        <w:t xml:space="preserve">   Hill person    </w:t>
      </w:r>
      <w:r>
        <w:t xml:space="preserve">   family    </w:t>
      </w:r>
      <w:r>
        <w:t xml:space="preserve">   poor    </w:t>
      </w:r>
      <w:r>
        <w:t xml:space="preserve">   Appalachian    </w:t>
      </w:r>
      <w:r>
        <w:t xml:space="preserve">   Vance    </w:t>
      </w:r>
      <w:r>
        <w:t xml:space="preserve">   vicious cycle    </w:t>
      </w:r>
      <w:r>
        <w:t xml:space="preserve">   grandparents    </w:t>
      </w:r>
      <w:r>
        <w:t xml:space="preserve">   resilience    </w:t>
      </w:r>
      <w:r>
        <w:t xml:space="preserve">   Alternate Reality    </w:t>
      </w:r>
      <w:r>
        <w:t xml:space="preserve">   Mamaw    </w:t>
      </w:r>
      <w:r>
        <w:t xml:space="preserve">   Papaw    </w:t>
      </w:r>
      <w:r>
        <w:t xml:space="preserve">   epidemic    </w:t>
      </w:r>
      <w:r>
        <w:t xml:space="preserve">   ignorance    </w:t>
      </w:r>
      <w:r>
        <w:t xml:space="preserve">   Kentucky    </w:t>
      </w:r>
      <w:r>
        <w:t xml:space="preserve">   crisis    </w:t>
      </w:r>
      <w:r>
        <w:t xml:space="preserve">   memoir    </w:t>
      </w:r>
      <w:r>
        <w:t xml:space="preserve">   Hillbilly    </w:t>
      </w:r>
      <w:r>
        <w:t xml:space="preserve">   Elegy    </w:t>
      </w:r>
      <w:r>
        <w:t xml:space="preserve">   Education    </w:t>
      </w:r>
      <w:r>
        <w:t xml:space="preserve">   Stepfather    </w:t>
      </w:r>
      <w:r>
        <w:t xml:space="preserve">   Hardship    </w:t>
      </w:r>
      <w:r>
        <w:t xml:space="preserve">   American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Hillbilly Elegy 1</dc:title>
  <dcterms:created xsi:type="dcterms:W3CDTF">2021-10-11T08:59:18Z</dcterms:created>
  <dcterms:modified xsi:type="dcterms:W3CDTF">2021-10-11T08:59:18Z</dcterms:modified>
</cp:coreProperties>
</file>