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Hillbilly Elegy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Nicest of the Blanton men; Started a timber and construction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J.D's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Mamaw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of the Blanton boys; Moved to Indiana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Mamaw's first kid?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J.D. go to law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Firefighter who dated Bev (mom)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did the main character move to at age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J.D. Vance currently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Nickname that kids called Middletown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J.D. attend undergraduate school?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Lindsay's first boyfriend who got into a fight with James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Mamaw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Mamaw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school that J.D graduated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Mamaw's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J.D enlist in after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Papaw's lover before Mamaw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that mom and James bonded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college did J.D's mom plan to go to as a kid?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Financial that the family had been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Adoptive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 </dc:title>
  <dcterms:created xsi:type="dcterms:W3CDTF">2021-10-11T08:59:23Z</dcterms:created>
  <dcterms:modified xsi:type="dcterms:W3CDTF">2021-10-11T08:59:23Z</dcterms:modified>
</cp:coreProperties>
</file>