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Hillbilly Elegy Word Scramble </w:t>
      </w:r>
    </w:p>
    <w:p>
      <w:pPr>
        <w:pStyle w:val="Questions"/>
      </w:pPr>
      <w:r>
        <w:t xml:space="preserve">1. TAS TRTUO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EAIMD AELTONSRI RIFECFO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NOMMENCADOTI AMDLE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FSTIR NCIAHNORIST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IRMAEN PCOSR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OOIH SEATT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NCKKUETY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NOJACSK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MONWTLDEID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CMDROTEA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CIEHSRA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TIGR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VYEPOTR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TUSR TLEB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EICARMAN MDEAR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Hillbilly Elegy Word Scramble </dc:title>
  <dcterms:created xsi:type="dcterms:W3CDTF">2021-10-11T08:59:41Z</dcterms:created>
  <dcterms:modified xsi:type="dcterms:W3CDTF">2021-10-11T08:59:41Z</dcterms:modified>
</cp:coreProperties>
</file>