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Hillbilly Elegy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J.D Vance's moms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Mawmaw's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J.D Vance's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college did J.D Vance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siblings did V.D Vance's grandma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did V.D Vance's mom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the name of the company J.D Vance's grandpa worked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boyfriends did V.D Vance's mom have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oldest of J.D Vance's grandmas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J.D Vance Grow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J.D Vance's 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J.D Vance's highs 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J.D Vance go for his undergraduate?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J.D Vance call his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J.D Vance call his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J.D Vane's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J.D Vance call his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J.D Vance's grandparents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J.D Vance join after highschool?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J.D Vance's moms name?</w:t>
            </w:r>
          </w:p>
        </w:tc>
      </w:tr>
    </w:tbl>
    <w:p>
      <w:pPr>
        <w:pStyle w:val="WordBankMedium"/>
      </w:pPr>
      <w:r>
        <w:t xml:space="preserve">   Lindsay    </w:t>
      </w:r>
      <w:r>
        <w:t xml:space="preserve">   Mawmaw    </w:t>
      </w:r>
      <w:r>
        <w:t xml:space="preserve">   Yale    </w:t>
      </w:r>
      <w:r>
        <w:t xml:space="preserve">   Kentucky     </w:t>
      </w:r>
      <w:r>
        <w:t xml:space="preserve">   Blanton    </w:t>
      </w:r>
      <w:r>
        <w:t xml:space="preserve">   Usha    </w:t>
      </w:r>
      <w:r>
        <w:t xml:space="preserve">   Five    </w:t>
      </w:r>
      <w:r>
        <w:t xml:space="preserve">   Columbus     </w:t>
      </w:r>
      <w:r>
        <w:t xml:space="preserve">   Three    </w:t>
      </w:r>
      <w:r>
        <w:t xml:space="preserve">   Don    </w:t>
      </w:r>
      <w:r>
        <w:t xml:space="preserve">   Pawpaw    </w:t>
      </w:r>
      <w:r>
        <w:t xml:space="preserve">   Aunt Wee    </w:t>
      </w:r>
      <w:r>
        <w:t xml:space="preserve">   Armco    </w:t>
      </w:r>
      <w:r>
        <w:t xml:space="preserve">   Seven    </w:t>
      </w:r>
      <w:r>
        <w:t xml:space="preserve">   Bev    </w:t>
      </w:r>
      <w:r>
        <w:t xml:space="preserve">   Jimmy    </w:t>
      </w:r>
      <w:r>
        <w:t xml:space="preserve">   Marine Corps     </w:t>
      </w:r>
      <w:r>
        <w:t xml:space="preserve">   Middle Town High    </w:t>
      </w:r>
      <w:r>
        <w:t xml:space="preserve">   Nurse    </w:t>
      </w:r>
      <w:r>
        <w:t xml:space="preserve">   Miami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Hillbilly Elegy</dc:title>
  <dcterms:created xsi:type="dcterms:W3CDTF">2021-10-11T08:59:35Z</dcterms:created>
  <dcterms:modified xsi:type="dcterms:W3CDTF">2021-10-11T08:59:35Z</dcterms:modified>
</cp:coreProperties>
</file>