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Hillbilly Elegy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Chip    </w:t>
      </w:r>
      <w:r>
        <w:t xml:space="preserve">   Steve    </w:t>
      </w:r>
      <w:r>
        <w:t xml:space="preserve">   Matt    </w:t>
      </w:r>
      <w:r>
        <w:t xml:space="preserve">   Bob    </w:t>
      </w:r>
      <w:r>
        <w:t xml:space="preserve">   Keck    </w:t>
      </w:r>
      <w:r>
        <w:t xml:space="preserve">   Holler    </w:t>
      </w:r>
      <w:r>
        <w:t xml:space="preserve">   Columbus    </w:t>
      </w:r>
      <w:r>
        <w:t xml:space="preserve">   Yale    </w:t>
      </w:r>
      <w:r>
        <w:t xml:space="preserve">   Mono    </w:t>
      </w:r>
      <w:r>
        <w:t xml:space="preserve">   Poker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Hillbilly Elegy</dc:title>
  <dcterms:created xsi:type="dcterms:W3CDTF">2021-10-11T08:59:37Z</dcterms:created>
  <dcterms:modified xsi:type="dcterms:W3CDTF">2021-10-11T08:59:37Z</dcterms:modified>
</cp:coreProperties>
</file>