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Hillbilly Elegy</w:t>
      </w:r>
    </w:p>
    <w:p>
      <w:pPr>
        <w:pStyle w:val="Questions"/>
      </w:pPr>
      <w:r>
        <w:t xml:space="preserve">1. SAT URTTO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DAEIM NOTASRLEI FCIREFO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AMDOOINTNMCE DLAME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RSFTI ISNCAIORTHN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IRAEMN PROSC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HOOI TSEAT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KCKNUEYT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AKCJOSN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OIOH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OTINWMLDED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RMOETACD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IEASRHC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Hillbilly Elegy</dc:title>
  <dcterms:created xsi:type="dcterms:W3CDTF">2021-10-11T08:59:39Z</dcterms:created>
  <dcterms:modified xsi:type="dcterms:W3CDTF">2021-10-11T08:59:39Z</dcterms:modified>
</cp:coreProperties>
</file>