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Hills Like White 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Género    </w:t>
      </w:r>
      <w:r>
        <w:t xml:space="preserve">   Naturaleza    </w:t>
      </w:r>
      <w:r>
        <w:t xml:space="preserve">   Decisiones    </w:t>
      </w:r>
      <w:r>
        <w:t xml:space="preserve">   Sincero    </w:t>
      </w:r>
      <w:r>
        <w:t xml:space="preserve">   Indeciso    </w:t>
      </w:r>
      <w:r>
        <w:t xml:space="preserve">   Ambiguo    </w:t>
      </w:r>
      <w:r>
        <w:t xml:space="preserve">   Secreto    </w:t>
      </w:r>
      <w:r>
        <w:t xml:space="preserve">   Barcelona    </w:t>
      </w:r>
      <w:r>
        <w:t xml:space="preserve">   Cortina    </w:t>
      </w:r>
      <w:r>
        <w:t xml:space="preserve">   Erne s t    </w:t>
      </w:r>
      <w:r>
        <w:t xml:space="preserve">   Hemi n g w a y    </w:t>
      </w:r>
      <w:r>
        <w:t xml:space="preserve">   Bla nc o    </w:t>
      </w:r>
      <w:r>
        <w:t xml:space="preserve">   Elefantes    </w:t>
      </w:r>
      <w:r>
        <w:t xml:space="preserve">   Madrid    </w:t>
      </w:r>
      <w:r>
        <w:t xml:space="preserve">   Mont a ñ a 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 Like White Elephants</dc:title>
  <dcterms:created xsi:type="dcterms:W3CDTF">2021-10-11T08:59:20Z</dcterms:created>
  <dcterms:modified xsi:type="dcterms:W3CDTF">2021-10-11T08:59:20Z</dcterms:modified>
</cp:coreProperties>
</file>