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Hills Like White 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Licorice    </w:t>
      </w:r>
      <w:r>
        <w:t xml:space="preserve">   hat    </w:t>
      </w:r>
      <w:r>
        <w:t xml:space="preserve">   fine    </w:t>
      </w:r>
      <w:r>
        <w:t xml:space="preserve">   Barcelona    </w:t>
      </w:r>
      <w:r>
        <w:t xml:space="preserve">   bead    </w:t>
      </w:r>
      <w:r>
        <w:t xml:space="preserve">   Bamboo    </w:t>
      </w:r>
      <w:r>
        <w:t xml:space="preserve">   Abortion    </w:t>
      </w:r>
      <w:r>
        <w:t xml:space="preserve">   Train station    </w:t>
      </w:r>
      <w:r>
        <w:t xml:space="preserve">   Hills    </w:t>
      </w:r>
      <w:r>
        <w:t xml:space="preserve">   Elephants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 Like White Elephants</dc:title>
  <dcterms:created xsi:type="dcterms:W3CDTF">2021-10-11T08:59:25Z</dcterms:created>
  <dcterms:modified xsi:type="dcterms:W3CDTF">2021-10-11T08:59:25Z</dcterms:modified>
</cp:coreProperties>
</file>