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Hillsboro Uncovered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men come from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acts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made an evolution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basic holy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closely related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Ultimate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 in your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Hillsboro Uncovered Daily Crossword</dc:title>
  <dcterms:created xsi:type="dcterms:W3CDTF">2021-10-11T08:59:09Z</dcterms:created>
  <dcterms:modified xsi:type="dcterms:W3CDTF">2021-10-11T08:59:09Z</dcterms:modified>
</cp:coreProperties>
</file>