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Hillsborough Hornets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Socks    </w:t>
      </w:r>
      <w:r>
        <w:t xml:space="preserve">   Saturday    </w:t>
      </w:r>
      <w:r>
        <w:t xml:space="preserve">   Black    </w:t>
      </w:r>
      <w:r>
        <w:t xml:space="preserve">   Yellow    </w:t>
      </w:r>
      <w:r>
        <w:t xml:space="preserve">   Ball    </w:t>
      </w:r>
      <w:r>
        <w:t xml:space="preserve">   Coaches    </w:t>
      </w:r>
      <w:r>
        <w:t xml:space="preserve">   Corner    </w:t>
      </w:r>
      <w:r>
        <w:t xml:space="preserve">   Defender    </w:t>
      </w:r>
      <w:r>
        <w:t xml:space="preserve">   Freekick    </w:t>
      </w:r>
      <w:r>
        <w:t xml:space="preserve">   Friends    </w:t>
      </w:r>
      <w:r>
        <w:t xml:space="preserve">   Fun    </w:t>
      </w:r>
      <w:r>
        <w:t xml:space="preserve">   Goals    </w:t>
      </w:r>
      <w:r>
        <w:t xml:space="preserve">   Grass    </w:t>
      </w:r>
      <w:r>
        <w:t xml:space="preserve">   Header    </w:t>
      </w:r>
      <w:r>
        <w:t xml:space="preserve">   Hillsborough    </w:t>
      </w:r>
      <w:r>
        <w:t xml:space="preserve">   Hornets    </w:t>
      </w:r>
      <w:r>
        <w:t xml:space="preserve">   Keeper    </w:t>
      </w:r>
      <w:r>
        <w:t xml:space="preserve">   Kick    </w:t>
      </w:r>
      <w:r>
        <w:t xml:space="preserve">   Kit    </w:t>
      </w:r>
      <w:r>
        <w:t xml:space="preserve">   Penalty    </w:t>
      </w:r>
      <w:r>
        <w:t xml:space="preserve">   Players    </w:t>
      </w:r>
      <w:r>
        <w:t xml:space="preserve">   Practice    </w:t>
      </w:r>
      <w:r>
        <w:t xml:space="preserve">   Score    </w:t>
      </w:r>
      <w:r>
        <w:t xml:space="preserve">   Sheffield    </w:t>
      </w:r>
      <w:r>
        <w:t xml:space="preserve">   shinpads    </w:t>
      </w:r>
      <w:r>
        <w:t xml:space="preserve">   Shirt    </w:t>
      </w:r>
      <w:r>
        <w:t xml:space="preserve">   Shorts    </w:t>
      </w:r>
      <w:r>
        <w:t xml:space="preserve">   Striker    </w:t>
      </w:r>
      <w:r>
        <w:t xml:space="preserve">   Team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Hillsborough Hornets</dc:title>
  <dcterms:created xsi:type="dcterms:W3CDTF">2021-10-11T09:00:27Z</dcterms:created>
  <dcterms:modified xsi:type="dcterms:W3CDTF">2021-10-11T09:00:27Z</dcterms:modified>
</cp:coreProperties>
</file>