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Hillsborough Word Scramble</w:t>
      </w:r>
    </w:p>
    <w:p>
      <w:pPr>
        <w:pStyle w:val="Questions"/>
      </w:pPr>
      <w:r>
        <w:t xml:space="preserve">1. MAESSUQSER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OBGUHLHSILRO TRFO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QKAREU GIEMTNE OEHSU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ENGADRS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SIR SILWL LHLI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HISIR IBG SOUHE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UONCTY WODN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VLAGEIL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NRMLIUC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BHOLGRSOIULH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Hillsborough Word Scramble</dc:title>
  <dcterms:created xsi:type="dcterms:W3CDTF">2021-10-11T09:00:14Z</dcterms:created>
  <dcterms:modified xsi:type="dcterms:W3CDTF">2021-10-11T09:00:14Z</dcterms:modified>
</cp:coreProperties>
</file>