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Hillside Strangler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nickname given to the killers?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area were their crimes commited?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victims were there total?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Hillside Strangler's first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relation between the killers?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two typologies would the Hillside Stranglers be categorized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age of their oldest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Bianchi and Buono received what time sentence?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age of their youngest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 killers typically finish off their victims?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Hillside Strangler Crossword Puzzle</dc:title>
  <dcterms:created xsi:type="dcterms:W3CDTF">2021-10-11T09:00:01Z</dcterms:created>
  <dcterms:modified xsi:type="dcterms:W3CDTF">2021-10-11T09:00:01Z</dcterms:modified>
</cp:coreProperties>
</file>