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Christ is 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famous churches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christian people attend sundays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pastor does on the pulpit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Where Hillsong church was founded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scripture (book)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to praise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go after death if you believe in Jesus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song sang by Hillsong about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Hillsong</dc:title>
  <dcterms:created xsi:type="dcterms:W3CDTF">2021-10-11T08:59:00Z</dcterms:created>
  <dcterms:modified xsi:type="dcterms:W3CDTF">2021-10-11T08:59:00Z</dcterms:modified>
</cp:coreProperties>
</file>