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Hilo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espiritu, parte spiritual e inmortal del hombre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acostumbrar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pelear, discutir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riachuelo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recomendar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llamar la atencion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lograr, obtener, conseguir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manifestarse, aparecer, brotar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crecimiento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mala costumbre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 siempre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feliz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afligido, apesadumbrado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Hilo 6</dc:title>
  <dcterms:created xsi:type="dcterms:W3CDTF">2021-10-11T09:00:06Z</dcterms:created>
  <dcterms:modified xsi:type="dcterms:W3CDTF">2021-10-11T09:00:06Z</dcterms:modified>
</cp:coreProperties>
</file>