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Hilo, the boy who crashed to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bad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How did Hilo get 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dose D.J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sport dose Gina's parents make her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Hilo a person or robot?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do humans make robots?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Gina when she lefted?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razorwark come to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Gina move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lab was destroyed?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county do Hilo and D.J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capital did razorwark destroy?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Another main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Hilo, the boy who crashed to earth</dc:title>
  <dcterms:created xsi:type="dcterms:W3CDTF">2021-10-11T08:59:16Z</dcterms:created>
  <dcterms:modified xsi:type="dcterms:W3CDTF">2021-10-11T08:59:16Z</dcterms:modified>
</cp:coreProperties>
</file>