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Hilter Youth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leader    </w:t>
      </w:r>
      <w:r>
        <w:t xml:space="preserve">   Holocaust    </w:t>
      </w:r>
      <w:r>
        <w:t xml:space="preserve">   Youth    </w:t>
      </w:r>
      <w:r>
        <w:t xml:space="preserve">   WWII    </w:t>
      </w:r>
      <w:r>
        <w:t xml:space="preserve">   soldier    </w:t>
      </w:r>
      <w:r>
        <w:t xml:space="preserve">   nazi    </w:t>
      </w:r>
      <w:r>
        <w:t xml:space="preserve">   jewish    </w:t>
      </w:r>
      <w:r>
        <w:t xml:space="preserve">   germany    </w:t>
      </w:r>
      <w:r>
        <w:t xml:space="preserve">   Execution    </w:t>
      </w:r>
      <w:r>
        <w:t xml:space="preserve">   Dictator    </w:t>
      </w:r>
      <w:r>
        <w:t xml:space="preserve">   Concentration Camp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Hilter Youth </dc:title>
  <dcterms:created xsi:type="dcterms:W3CDTF">2021-10-11T09:00:42Z</dcterms:created>
  <dcterms:modified xsi:type="dcterms:W3CDTF">2021-10-11T09:00:42Z</dcterms:modified>
</cp:coreProperties>
</file>