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Himalayas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Highest    </w:t>
      </w:r>
      <w:r>
        <w:t xml:space="preserve">   Summit    </w:t>
      </w:r>
      <w:r>
        <w:t xml:space="preserve">   ascent    </w:t>
      </w:r>
      <w:r>
        <w:t xml:space="preserve">   Norgay    </w:t>
      </w:r>
      <w:r>
        <w:t xml:space="preserve">   Hillary    </w:t>
      </w:r>
      <w:r>
        <w:t xml:space="preserve">   Everest    </w:t>
      </w:r>
      <w:r>
        <w:t xml:space="preserve">   Afghanistan    </w:t>
      </w:r>
      <w:r>
        <w:t xml:space="preserve">   Pakistan    </w:t>
      </w:r>
      <w:r>
        <w:t xml:space="preserve">   China    </w:t>
      </w:r>
      <w:r>
        <w:t xml:space="preserve">   Burma    </w:t>
      </w:r>
      <w:r>
        <w:t xml:space="preserve">   Bhutan    </w:t>
      </w:r>
      <w:r>
        <w:t xml:space="preserve">   India    </w:t>
      </w:r>
      <w:r>
        <w:t xml:space="preserve">   Nepal    </w:t>
      </w:r>
      <w:r>
        <w:t xml:space="preserve">   Asia    </w:t>
      </w:r>
      <w:r>
        <w:t xml:space="preserve">   Himalayas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Himalayas Word Search </dc:title>
  <dcterms:created xsi:type="dcterms:W3CDTF">2021-10-11T08:59:37Z</dcterms:created>
  <dcterms:modified xsi:type="dcterms:W3CDTF">2021-10-11T08:59:37Z</dcterms:modified>
</cp:coreProperties>
</file>