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Himba Jewelry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pearl    </w:t>
      </w:r>
      <w:r>
        <w:t xml:space="preserve">   stone    </w:t>
      </w:r>
      <w:r>
        <w:t xml:space="preserve">   shell    </w:t>
      </w:r>
      <w:r>
        <w:t xml:space="preserve">   horn    </w:t>
      </w:r>
      <w:r>
        <w:t xml:space="preserve">   coral    </w:t>
      </w:r>
      <w:r>
        <w:t xml:space="preserve">   leather    </w:t>
      </w:r>
      <w:r>
        <w:t xml:space="preserve">   iron    </w:t>
      </w:r>
      <w:r>
        <w:t xml:space="preserve">   glass    </w:t>
      </w:r>
      <w:r>
        <w:t xml:space="preserve">   beads    </w:t>
      </w:r>
      <w:r>
        <w:t xml:space="preserve">   ivory    </w:t>
      </w:r>
      <w:r>
        <w:t xml:space="preserve">   bone    </w:t>
      </w:r>
      <w:r>
        <w:t xml:space="preserve">   otjitze    </w:t>
      </w:r>
      <w:r>
        <w:t xml:space="preserve">   Erembe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Himba Jewelry Word Search!</dc:title>
  <dcterms:created xsi:type="dcterms:W3CDTF">2021-10-11T09:00:05Z</dcterms:created>
  <dcterms:modified xsi:type="dcterms:W3CDTF">2021-10-11T09:00:05Z</dcterms:modified>
</cp:coreProperties>
</file>