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Himmelbjerget Holder Sammen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Venner    </w:t>
      </w:r>
      <w:r>
        <w:t xml:space="preserve">   Grå    </w:t>
      </w:r>
      <w:r>
        <w:t xml:space="preserve">   Sort    </w:t>
      </w:r>
      <w:r>
        <w:t xml:space="preserve">   Hvid    </w:t>
      </w:r>
      <w:r>
        <w:t xml:space="preserve">   København    </w:t>
      </w:r>
      <w:r>
        <w:t xml:space="preserve">   Fødselsdag    </w:t>
      </w:r>
      <w:r>
        <w:t xml:space="preserve">   Skål    </w:t>
      </w:r>
      <w:r>
        <w:t xml:space="preserve">   Syltede sild    </w:t>
      </w:r>
      <w:r>
        <w:t xml:space="preserve">   Kartoffler    </w:t>
      </w:r>
      <w:r>
        <w:t xml:space="preserve">   Frikadeller    </w:t>
      </w:r>
      <w:r>
        <w:t xml:space="preserve">   Folkedans    </w:t>
      </w:r>
      <w:r>
        <w:t xml:space="preserve">   Hvor Kommer Du Fra    </w:t>
      </w:r>
      <w:r>
        <w:t xml:space="preserve">   Hvad Hedder Du    </w:t>
      </w:r>
      <w:r>
        <w:t xml:space="preserve">   Lilla    </w:t>
      </w:r>
      <w:r>
        <w:t xml:space="preserve">   Appelsin    </w:t>
      </w:r>
      <w:r>
        <w:t xml:space="preserve">   Pær    </w:t>
      </w:r>
      <w:r>
        <w:t xml:space="preserve">   Venstre    </w:t>
      </w:r>
      <w:r>
        <w:t xml:space="preserve">   Højre    </w:t>
      </w:r>
      <w:r>
        <w:t xml:space="preserve">   Jordbær    </w:t>
      </w:r>
      <w:r>
        <w:t xml:space="preserve">   Vandmelon    </w:t>
      </w:r>
      <w:r>
        <w:t xml:space="preserve">   Æble    </w:t>
      </w:r>
      <w:r>
        <w:t xml:space="preserve">   Banan    </w:t>
      </w:r>
      <w:r>
        <w:t xml:space="preserve">   Frokost    </w:t>
      </w:r>
      <w:r>
        <w:t xml:space="preserve">   Aftensmad    </w:t>
      </w:r>
      <w:r>
        <w:t xml:space="preserve">   Morgenmad    </w:t>
      </w:r>
      <w:r>
        <w:t xml:space="preserve">   Vaske Hænder    </w:t>
      </w:r>
      <w:r>
        <w:t xml:space="preserve">   Gul    </w:t>
      </w:r>
      <w:r>
        <w:t xml:space="preserve">   Blå    </w:t>
      </w:r>
      <w:r>
        <w:t xml:space="preserve">   Grøn    </w:t>
      </w:r>
      <w:r>
        <w:t xml:space="preserve">   Rød    </w:t>
      </w:r>
      <w:r>
        <w:t xml:space="preserve">   Juni    </w:t>
      </w:r>
      <w:r>
        <w:t xml:space="preserve">   Smørrebrød    </w:t>
      </w:r>
      <w:r>
        <w:t xml:space="preserve">   Himmelbjerget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Himmelbjerget Holder Sammen</dc:title>
  <dcterms:created xsi:type="dcterms:W3CDTF">2021-10-12T14:23:30Z</dcterms:created>
  <dcterms:modified xsi:type="dcterms:W3CDTF">2021-10-12T14:23:30Z</dcterms:modified>
</cp:coreProperties>
</file>