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Himple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lion, half eagle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gateway Pod travels through, near Salisbury:  Stone 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flying mythical creature, similar to a bat or gargoyle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you travel between the different realms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fire breathing creature (called Moira in the book)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short warrior-like race are good with an axe, the hero of our story is one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Pod didn't get very good grades from his ... at school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peril, it's what Pod and Barnaby find themselves in a lot of!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mystical creature screams loudly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traditionally live under a bridges in the fairy tale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10 feet tall, Troll's are considered to be a ...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Himple 1</dc:title>
  <dcterms:created xsi:type="dcterms:W3CDTF">2021-10-18T01:13:42Z</dcterms:created>
  <dcterms:modified xsi:type="dcterms:W3CDTF">2021-10-18T01:13:42Z</dcterms:modified>
</cp:coreProperties>
</file>