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Hindenburg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Casualties    </w:t>
      </w:r>
      <w:r>
        <w:t xml:space="preserve">   Survivors    </w:t>
      </w:r>
      <w:r>
        <w:t xml:space="preserve">   Radio    </w:t>
      </w:r>
      <w:r>
        <w:t xml:space="preserve">   Rainstorm    </w:t>
      </w:r>
      <w:r>
        <w:t xml:space="preserve">   Manchester, NJ    </w:t>
      </w:r>
      <w:r>
        <w:t xml:space="preserve">   Landing Ropes    </w:t>
      </w:r>
      <w:r>
        <w:t xml:space="preserve">   Static Electricity    </w:t>
      </w:r>
      <w:r>
        <w:t xml:space="preserve">   Crewmen    </w:t>
      </w:r>
      <w:r>
        <w:t xml:space="preserve">   Commander Rosendahl    </w:t>
      </w:r>
      <w:r>
        <w:t xml:space="preserve">   May 6, 1937    </w:t>
      </w:r>
      <w:r>
        <w:t xml:space="preserve">   Max Pruss    </w:t>
      </w:r>
      <w:r>
        <w:t xml:space="preserve">   Kate Drummond    </w:t>
      </w:r>
      <w:r>
        <w:t xml:space="preserve">   Hindenburg    </w:t>
      </w:r>
      <w:r>
        <w:t xml:space="preserve">   Lakehurst    </w:t>
      </w:r>
      <w:r>
        <w:t xml:space="preserve">   Hydrogen    </w:t>
      </w:r>
      <w:r>
        <w:t xml:space="preserve">   Herbert Morrison    </w:t>
      </w:r>
      <w:r>
        <w:t xml:space="preserve">   German    </w:t>
      </w:r>
      <w:r>
        <w:t xml:space="preserve">   Flames    </w:t>
      </w:r>
      <w:r>
        <w:t xml:space="preserve">   Disaster    </w:t>
      </w:r>
      <w:r>
        <w:t xml:space="preserve">   Atlantic    </w:t>
      </w:r>
      <w:r>
        <w:t xml:space="preserve">   Zeppelin    </w:t>
      </w:r>
      <w:r>
        <w:t xml:space="preserve">   Airship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Hindenburg</dc:title>
  <dcterms:created xsi:type="dcterms:W3CDTF">2021-10-11T08:59:19Z</dcterms:created>
  <dcterms:modified xsi:type="dcterms:W3CDTF">2021-10-11T08:59:19Z</dcterms:modified>
</cp:coreProperties>
</file>