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Hindhu Dharma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land Where hindhu people lives in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principles of Hindu Dharma is applicable not only hindus but the entire humanity,thats why its also called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'Bharat' is a sanskrit name in which ' rat ' means ------?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Bharatha,the ancestor of the Kauravas and Pandavas. whole indian region was than named after him as ----?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Vedhas described our land (india) as the land of seven rivers i.e "--------".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original name of Hindhu Dharma?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'Bharathvarsha' varsha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Persian people,in their texts,they reffered one river in to "Hindu". What is that river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should follow their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'Bharat' is a sanskrit name in which " bha " means -----?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Hindhu Dharma puzzle</dc:title>
  <dcterms:created xsi:type="dcterms:W3CDTF">2021-10-12T14:23:23Z</dcterms:created>
  <dcterms:modified xsi:type="dcterms:W3CDTF">2021-10-12T14:23:23Z</dcterms:modified>
</cp:coreProperties>
</file>