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Hindhu Dharma word scramble</w:t>
      </w:r>
    </w:p>
    <w:p>
      <w:pPr>
        <w:pStyle w:val="Questions"/>
      </w:pPr>
      <w:r>
        <w:t xml:space="preserve">1. HHNIUD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VWHSAI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HSAPAUNTISD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BATHAR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DMHARA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AISKTSMR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VASRAH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LAMYAIAH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HMAAABHRTAA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NPAVADA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Hindhu Dharma word scramble</dc:title>
  <dcterms:created xsi:type="dcterms:W3CDTF">2021-10-12T14:23:24Z</dcterms:created>
  <dcterms:modified xsi:type="dcterms:W3CDTF">2021-10-12T14:23:24Z</dcterms:modified>
</cp:coreProperties>
</file>