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Hindi word for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Hindi word for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Hindi word for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Hindi word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Hindi word for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Hindi word for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Hindi word for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Hindi word for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Hindi word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Hindi word for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Hindi word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Hindi word for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Hindi word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Hindi word for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Hindi word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Hindi word for 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Hindi word for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Hindi word for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Hindi word for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Hindi word for father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 Crossword </dc:title>
  <dcterms:created xsi:type="dcterms:W3CDTF">2021-10-11T09:00:01Z</dcterms:created>
  <dcterms:modified xsi:type="dcterms:W3CDTF">2021-10-11T09:00:01Z</dcterms:modified>
</cp:coreProperties>
</file>