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Hindi - 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गवाह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ढूंढना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सुंदर, खूबसूरत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साइकिल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जासूस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पुस्तकालय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लगभग,  तकरीबन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आमतोर पर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विश्वविद्यालय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चालाक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Hindi - English Crossword</dc:title>
  <dcterms:created xsi:type="dcterms:W3CDTF">2021-10-11T08:59:27Z</dcterms:created>
  <dcterms:modified xsi:type="dcterms:W3CDTF">2021-10-11T08:59:27Z</dcterms:modified>
</cp:coreProperties>
</file>