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Hindi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humans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eight-legged arachnid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sacred animal in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who’s broken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greeting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note sent requesting attendance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Giant star that supports all earth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dislike strongly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you enjoy spending time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building in which you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71 percent of earths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destroy completely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Said when exiting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difficult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no</w:t>
            </w:r>
          </w:p>
        </w:tc>
      </w:tr>
    </w:tbl>
    <w:p>
      <w:pPr>
        <w:pStyle w:val="WordBankMedium"/>
      </w:pPr>
      <w:r>
        <w:t xml:space="preserve">   Namaskara    </w:t>
      </w:r>
      <w:r>
        <w:t xml:space="preserve">   Han     </w:t>
      </w:r>
      <w:r>
        <w:t xml:space="preserve">   Nyota    </w:t>
      </w:r>
      <w:r>
        <w:t xml:space="preserve">   Namaste     </w:t>
      </w:r>
      <w:r>
        <w:t xml:space="preserve">   Ghar    </w:t>
      </w:r>
      <w:r>
        <w:t xml:space="preserve">   Suraj    </w:t>
      </w:r>
      <w:r>
        <w:t xml:space="preserve">   Pani    </w:t>
      </w:r>
      <w:r>
        <w:t xml:space="preserve">   Gae    </w:t>
      </w:r>
      <w:r>
        <w:t xml:space="preserve">   Makri    </w:t>
      </w:r>
      <w:r>
        <w:t xml:space="preserve">   Dvesh    </w:t>
      </w:r>
      <w:r>
        <w:t xml:space="preserve">   Saral    </w:t>
      </w:r>
      <w:r>
        <w:t xml:space="preserve">   Upraadhi    </w:t>
      </w:r>
      <w:r>
        <w:t xml:space="preserve">   Mitra    </w:t>
      </w:r>
      <w:r>
        <w:t xml:space="preserve">   Dhwansh    </w:t>
      </w:r>
      <w:r>
        <w:t xml:space="preserve">   Thal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Hindi Word Search</dc:title>
  <dcterms:created xsi:type="dcterms:W3CDTF">2021-10-11T08:59:54Z</dcterms:created>
  <dcterms:modified xsi:type="dcterms:W3CDTF">2021-10-11T08:59:54Z</dcterms:modified>
</cp:coreProperties>
</file>