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Hindi in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UTTAR    </w:t>
      </w:r>
      <w:r>
        <w:t xml:space="preserve">   TALAB    </w:t>
      </w:r>
      <w:r>
        <w:t xml:space="preserve">   SAMUNDAR    </w:t>
      </w:r>
      <w:r>
        <w:t xml:space="preserve">   PED    </w:t>
      </w:r>
      <w:r>
        <w:t xml:space="preserve">   PANI    </w:t>
      </w:r>
      <w:r>
        <w:t xml:space="preserve">   MIRI    </w:t>
      </w:r>
      <w:r>
        <w:t xml:space="preserve">   MEETHA    </w:t>
      </w:r>
      <w:r>
        <w:t xml:space="preserve">   LAL    </w:t>
      </w:r>
      <w:r>
        <w:t xml:space="preserve">   KUTTA    </w:t>
      </w:r>
      <w:r>
        <w:t xml:space="preserve">   HOTEL    </w:t>
      </w:r>
      <w:r>
        <w:t xml:space="preserve">   HAPTA    </w:t>
      </w:r>
      <w:r>
        <w:t xml:space="preserve">   DIN    </w:t>
      </w:r>
      <w:r>
        <w:t xml:space="preserve">   DAKSHIN    </w:t>
      </w:r>
      <w:r>
        <w:t xml:space="preserve">   BILLI    </w:t>
      </w:r>
      <w:r>
        <w:t xml:space="preserve">   BAIDA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Hindi in English</dc:title>
  <dcterms:created xsi:type="dcterms:W3CDTF">2021-10-11T08:59:56Z</dcterms:created>
  <dcterms:modified xsi:type="dcterms:W3CDTF">2021-10-11T08:59:56Z</dcterms:modified>
</cp:coreProperties>
</file>