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Hindlimb bony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Paired small bones located on the plantar aspect of the MTP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caudolateral bony protrusion that serves as the origin of attachment for the semimembranosus and semitendonosus.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insertion of the ilioposas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of insertion of the deep digital flexor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 bone within the distal row of tarsal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of insertion of the patellar 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Slender, minor/non-weight-bearing long bone of the distolateral hindlimb.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Tarsal bone featuring a smooth groove for articulation with the tibia.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entire length of the ventral iliac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Site of articulation for the teres ligament on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Smooth surface bordered by two vertical ridges located on the cranio-distal aspect of the femur.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Distal extremity of the fibula that features attachment of the lateral digital extensor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attachment for the extensor muscles of the 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proximal bone of the hindlimb.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Paired and flat articular surfaces of the proximal tibia.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insertion of the middle and deep gluteal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metatarsal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Sesamoid bones embedded within the tendons of origin of the gastrocnemius muscles caudal to the stifle.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Proximal portion of the femur enabling articulation with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insertion for the superficial gluteal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Wide, concave, cranial portion of the ilium that features attachment of the gluteal muscles and tensor fasciae latae.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entire length of the dorsal iliac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bone within the middle row of tarsal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Site of attachment for the teres ligament on the femur.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Hindlimb bony landmarks</dc:title>
  <dcterms:created xsi:type="dcterms:W3CDTF">2021-10-11T09:00:20Z</dcterms:created>
  <dcterms:modified xsi:type="dcterms:W3CDTF">2021-10-11T09:00:20Z</dcterms:modified>
</cp:coreProperties>
</file>