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Hindlimb soft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that originates on the pelvic symphysis via the symphyseal tendon and inserts on the cranial surface of the tibial body and calcaneal tuberosity.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3 hindlimb extensors include the semimembranosus, semitendonosus, and the __ __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muscle that extends from the ischiadic tuberosity to the medial surface of the tibial body and also the calcneal tuberosity via the crural fascia.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Distal portion of the tendon of insertion for the quadriceps femoris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cranial of the four components of the quadriceps femoris; originates on the ilium cranial to the acetabulum and inserts on the tibial tuberosity with the other three components.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C-shaped cartilage attached to the articular surface of the tibial condyles.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muscle originates on lateral supracondylar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Paired soft tissue connections between the intercondylar fossa of the femur and the intercondylar eminence of the femur.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muscle featuring two strap-like parts. Each part extends from the iliac crest and ventral iliac spine to the patella and cranial border of the tibial respectively.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with two heads, which arise from the medial and lateral supracondylar tuberosities of the femur and insert on the calcaneal tuberosity.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tissue connecting the acetabular fossa to the fovea of femoral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tissue connecting abdominal muscles with the pecten of the pubis.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muscles responsible for abduction of the hindlimb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Hindlimb soft tissues</dc:title>
  <dcterms:created xsi:type="dcterms:W3CDTF">2021-10-12T14:23:11Z</dcterms:created>
  <dcterms:modified xsi:type="dcterms:W3CDTF">2021-10-12T14:23:11Z</dcterms:modified>
</cp:coreProperties>
</file>