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Hindrances to Answered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FATHER LNOWS BEST    </w:t>
      </w:r>
      <w:r>
        <w:t xml:space="preserve">   UNHARMONIOUS RELATIONSHIP    </w:t>
      </w:r>
      <w:r>
        <w:t xml:space="preserve">   IDOLS    </w:t>
      </w:r>
      <w:r>
        <w:t xml:space="preserve">   UNBELIEF    </w:t>
      </w:r>
      <w:r>
        <w:t xml:space="preserve">   DOUBT GOD    </w:t>
      </w:r>
      <w:r>
        <w:t xml:space="preserve">   UNREPENTED    </w:t>
      </w:r>
      <w:r>
        <w:t xml:space="preserve">   UNFORGIVENESS    </w:t>
      </w:r>
      <w:r>
        <w:t xml:space="preserve">   SELF INDULGENCE    </w:t>
      </w:r>
      <w:r>
        <w:t xml:space="preserve">   INSTABILITY    </w:t>
      </w:r>
      <w:r>
        <w:t xml:space="preserve">   STUBBORNESS    </w:t>
      </w:r>
      <w:r>
        <w:t xml:space="preserve">   TURNING FROM COMMANDMENTS    </w:t>
      </w:r>
      <w:r>
        <w:t xml:space="preserve">   NEGLECT OF MERCY    </w:t>
      </w:r>
      <w:r>
        <w:t xml:space="preserve">   INDIFFERENCE    </w:t>
      </w:r>
      <w:r>
        <w:t xml:space="preserve">   UNCONFESSED SIN    </w:t>
      </w:r>
      <w:r>
        <w:t xml:space="preserve">   DISOBEDIENCE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Hindrances to Answered Prayer</dc:title>
  <dcterms:created xsi:type="dcterms:W3CDTF">2021-10-12T14:23:28Z</dcterms:created>
  <dcterms:modified xsi:type="dcterms:W3CDTF">2021-10-12T14:23:28Z</dcterms:modified>
</cp:coreProperties>
</file>