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names of gods and godesses wh represent Brahman's charicteristics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Hindu word for liberation and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Hindu temple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Hindu word for good and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 Christianity but not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symbol for HInduism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 has Hinduism been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River that Hinduism is named after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sacred statues called of god and godesses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Hindu word for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omnipresent spirit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oldest Hindu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Hindu word for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three main images for Brahman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</dc:title>
  <dcterms:created xsi:type="dcterms:W3CDTF">2021-10-11T08:59:07Z</dcterms:created>
  <dcterms:modified xsi:type="dcterms:W3CDTF">2021-10-11T08:59:07Z</dcterms:modified>
</cp:coreProperties>
</file>