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Belief about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might choose to worship this deva.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deva is also known as the destroyer.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Hindu's chosen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Sanskrit word meaning "goddess".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devas make up the trimurti?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Vishnu holds this object in his upper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devi plays a veena.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meaning without beginning or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blind men tried to understand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believes there is only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Hindus give to the Supreme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Vishnu's role in the cycle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 is Ganesh's mum.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Hindu view of time and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Belief about God</dc:title>
  <dcterms:created xsi:type="dcterms:W3CDTF">2021-10-12T14:23:38Z</dcterms:created>
  <dcterms:modified xsi:type="dcterms:W3CDTF">2021-10-12T14:23:38Z</dcterms:modified>
</cp:coreProperties>
</file>