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if you get Bad Karma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Hindu Gods name that startes with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released from the cycle of rebirth you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Hindu believe in Hell or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people go to worship the Hindu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hindus do not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Hindu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good Karma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Hindu believe in Angels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pray at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Beliefs</dc:title>
  <dcterms:created xsi:type="dcterms:W3CDTF">2021-10-20T03:34:14Z</dcterms:created>
  <dcterms:modified xsi:type="dcterms:W3CDTF">2021-10-20T03:34:14Z</dcterms:modified>
</cp:coreProperties>
</file>