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 &amp; Buddhist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Cosmic law underlying appropriate behavior and social order.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soul believed to have been reborn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Destiny or fate, following as effect from cause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Hindu place of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used as a self-designation by Indo-Iranian peoples in ancient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Preserver and guardian of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“devotion” or “love”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Hindu scriptures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Classes of Hindu society distinguished by relative degrees of purity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 from the cycle of death and rebirth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&amp; Buddhist terms</dc:title>
  <dcterms:created xsi:type="dcterms:W3CDTF">2021-10-12T14:23:36Z</dcterms:created>
  <dcterms:modified xsi:type="dcterms:W3CDTF">2021-10-12T14:23:36Z</dcterms:modified>
</cp:coreProperties>
</file>