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Cosmology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Womb of Creation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Three Doshas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Samkhya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Tattvas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Prakriti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Ahamkara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Sensory Potentials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philosophy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Tanmatras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Five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Pancha Jnanendriyani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Five Motor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Pancha Karmendriyani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Light, Perception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Pancha Mahabhutani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Outer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Cosmic Principles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Cosmic Intelligence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Causal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Made From Five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Subtle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Connection,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Purusha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Five Sense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Cosmic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Doshas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Direction, Change, 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Liquidity, Flowing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Mahat, Buddhi, Ahamkara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Manas, Subtle Motor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Stability, Solidity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Cosmology</dc:title>
  <dcterms:created xsi:type="dcterms:W3CDTF">2021-10-11T09:00:07Z</dcterms:created>
  <dcterms:modified xsi:type="dcterms:W3CDTF">2021-10-11T09:00:07Z</dcterms:modified>
</cp:coreProperties>
</file>