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Hindu    </w:t>
      </w:r>
      <w:r>
        <w:t xml:space="preserve">   Aum Sound    </w:t>
      </w:r>
      <w:r>
        <w:t xml:space="preserve">   Seven    </w:t>
      </w:r>
      <w:r>
        <w:t xml:space="preserve">   Earth    </w:t>
      </w:r>
      <w:r>
        <w:t xml:space="preserve">   Renicarnation    </w:t>
      </w:r>
      <w:r>
        <w:t xml:space="preserve">   Destruction    </w:t>
      </w:r>
      <w:r>
        <w:t xml:space="preserve">   Preservation    </w:t>
      </w:r>
      <w:r>
        <w:t xml:space="preserve">   Universe    </w:t>
      </w:r>
      <w:r>
        <w:t xml:space="preserve">   Beliefs    </w:t>
      </w:r>
      <w:r>
        <w:t xml:space="preserve">   Gods    </w:t>
      </w:r>
      <w:r>
        <w:t xml:space="preserve">   Destroyer    </w:t>
      </w:r>
      <w:r>
        <w:t xml:space="preserve">   Protector    </w:t>
      </w:r>
      <w:r>
        <w:t xml:space="preserve">   Shiva    </w:t>
      </w:r>
      <w:r>
        <w:t xml:space="preserve">   Creation    </w:t>
      </w:r>
      <w:r>
        <w:t xml:space="preserve">   Vishnu    </w:t>
      </w:r>
      <w:r>
        <w:t xml:space="preserve">   Brahma    </w:t>
      </w:r>
      <w:r>
        <w:t xml:space="preserve">   Cobra    </w:t>
      </w:r>
      <w:r>
        <w:t xml:space="preserve">   Lotus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Creation</dc:title>
  <dcterms:created xsi:type="dcterms:W3CDTF">2021-10-12T14:23:16Z</dcterms:created>
  <dcterms:modified xsi:type="dcterms:W3CDTF">2021-10-12T14:23:16Z</dcterms:modified>
</cp:coreProperties>
</file>