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 Crossword Religion CPT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Hindu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Wheel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Personal code of conduct to family and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Sacred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Decide religious rituals and run households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Repetitious word, phrase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Brahmin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Nonviolence whether physical, mental or emotional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preserving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of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of cause and effect of one's actions impacting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Beyond their thoughts, bodies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main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Hindu's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Reborn to a higher state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paths of liberation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Symbolic circle of universe or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Teacher of mantra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Opening and closing of many Hindu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India's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Images used for worship</w:t>
            </w:r>
          </w:p>
        </w:tc>
      </w:tr>
    </w:tbl>
    <w:p>
      <w:pPr>
        <w:pStyle w:val="WordBankLarge"/>
      </w:pPr>
      <w:r>
        <w:t xml:space="preserve">   Brahma    </w:t>
      </w:r>
      <w:r>
        <w:t xml:space="preserve">   Mantra    </w:t>
      </w:r>
      <w:r>
        <w:t xml:space="preserve">   Caste    </w:t>
      </w:r>
      <w:r>
        <w:t xml:space="preserve">   Priest    </w:t>
      </w:r>
      <w:r>
        <w:t xml:space="preserve">   Gandi    </w:t>
      </w:r>
      <w:r>
        <w:t xml:space="preserve">   Vishnu    </w:t>
      </w:r>
      <w:r>
        <w:t xml:space="preserve">   Trimurti    </w:t>
      </w:r>
      <w:r>
        <w:t xml:space="preserve">   Upanishad    </w:t>
      </w:r>
      <w:r>
        <w:t xml:space="preserve">   Laws    </w:t>
      </w:r>
      <w:r>
        <w:t xml:space="preserve">   Mandala    </w:t>
      </w:r>
      <w:r>
        <w:t xml:space="preserve">   India    </w:t>
      </w:r>
      <w:r>
        <w:t xml:space="preserve">   Guru    </w:t>
      </w:r>
      <w:r>
        <w:t xml:space="preserve">   Samara    </w:t>
      </w:r>
      <w:r>
        <w:t xml:space="preserve">   Aum    </w:t>
      </w:r>
      <w:r>
        <w:t xml:space="preserve">   Eldest son    </w:t>
      </w:r>
      <w:r>
        <w:t xml:space="preserve">   Ahimsa    </w:t>
      </w:r>
      <w:r>
        <w:t xml:space="preserve">   Women    </w:t>
      </w:r>
      <w:r>
        <w:t xml:space="preserve">   Yogas    </w:t>
      </w:r>
      <w:r>
        <w:t xml:space="preserve">   Atman    </w:t>
      </w:r>
      <w:r>
        <w:t xml:space="preserve">   Dharma    </w:t>
      </w:r>
      <w:r>
        <w:t xml:space="preserve">   Karma    </w:t>
      </w:r>
      <w:r>
        <w:t xml:space="preserve">   Moksha    </w:t>
      </w:r>
      <w:r>
        <w:t xml:space="preserve">   Mandir    </w:t>
      </w:r>
      <w:r>
        <w:t xml:space="preserve">   Murti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Crossword Religion CPT</dc:title>
  <dcterms:created xsi:type="dcterms:W3CDTF">2021-10-11T08:59:41Z</dcterms:created>
  <dcterms:modified xsi:type="dcterms:W3CDTF">2021-10-11T08:59:41Z</dcterms:modified>
</cp:coreProperties>
</file>