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 God and Godesses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Agni    </w:t>
      </w:r>
      <w:r>
        <w:t xml:space="preserve">   Balaram    </w:t>
      </w:r>
      <w:r>
        <w:t xml:space="preserve">   Brahma    </w:t>
      </w:r>
      <w:r>
        <w:t xml:space="preserve">   Buddha    </w:t>
      </w:r>
      <w:r>
        <w:t xml:space="preserve">   Durga devil    </w:t>
      </w:r>
      <w:r>
        <w:t xml:space="preserve">   Ganapati    </w:t>
      </w:r>
      <w:r>
        <w:t xml:space="preserve">   Ganesha    </w:t>
      </w:r>
      <w:r>
        <w:t xml:space="preserve">   Hanuman    </w:t>
      </w:r>
      <w:r>
        <w:t xml:space="preserve">   Indra    </w:t>
      </w:r>
      <w:r>
        <w:t xml:space="preserve">   Kali    </w:t>
      </w:r>
      <w:r>
        <w:t xml:space="preserve">   kalki    </w:t>
      </w:r>
      <w:r>
        <w:t xml:space="preserve">   Krishna    </w:t>
      </w:r>
      <w:r>
        <w:t xml:space="preserve">   Kurma    </w:t>
      </w:r>
      <w:r>
        <w:t xml:space="preserve">   Lakshmi    </w:t>
      </w:r>
      <w:r>
        <w:t xml:space="preserve">   Matsya    </w:t>
      </w:r>
      <w:r>
        <w:t xml:space="preserve">   Narasimha    </w:t>
      </w:r>
      <w:r>
        <w:t xml:space="preserve">   Parashuram    </w:t>
      </w:r>
      <w:r>
        <w:t xml:space="preserve">   Parvati    </w:t>
      </w:r>
      <w:r>
        <w:t xml:space="preserve">   Radha    </w:t>
      </w:r>
      <w:r>
        <w:t xml:space="preserve">   Rama    </w:t>
      </w:r>
      <w:r>
        <w:t xml:space="preserve">   Saraswati    </w:t>
      </w:r>
      <w:r>
        <w:t xml:space="preserve">   Shiva    </w:t>
      </w:r>
      <w:r>
        <w:t xml:space="preserve">   Surya    </w:t>
      </w:r>
      <w:r>
        <w:t xml:space="preserve">   Vaman    </w:t>
      </w:r>
      <w:r>
        <w:t xml:space="preserve">   Varaha    </w:t>
      </w:r>
      <w:r>
        <w:t xml:space="preserve">   Vishnu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 God and Godesses</dc:title>
  <dcterms:created xsi:type="dcterms:W3CDTF">2021-10-11T08:59:17Z</dcterms:created>
  <dcterms:modified xsi:type="dcterms:W3CDTF">2021-10-11T08:59:17Z</dcterms:modified>
</cp:coreProperties>
</file>