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Hindu Goddess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Yamuna    </w:t>
      </w:r>
      <w:r>
        <w:t xml:space="preserve">   Vishwambhari    </w:t>
      </w:r>
      <w:r>
        <w:t xml:space="preserve">   Ushas    </w:t>
      </w:r>
      <w:r>
        <w:t xml:space="preserve">   Tulsi    </w:t>
      </w:r>
      <w:r>
        <w:t xml:space="preserve">   Sita    </w:t>
      </w:r>
      <w:r>
        <w:t xml:space="preserve">   Shasti    </w:t>
      </w:r>
      <w:r>
        <w:t xml:space="preserve">   Shakti    </w:t>
      </w:r>
      <w:r>
        <w:t xml:space="preserve">   Saraswati    </w:t>
      </w:r>
      <w:r>
        <w:t xml:space="preserve">   Saranya    </w:t>
      </w:r>
      <w:r>
        <w:t xml:space="preserve">   Ratri    </w:t>
      </w:r>
      <w:r>
        <w:t xml:space="preserve">   Radharani    </w:t>
      </w:r>
      <w:r>
        <w:t xml:space="preserve">   Narashimhika    </w:t>
      </w:r>
      <w:r>
        <w:t xml:space="preserve">   Periyachi    </w:t>
      </w:r>
      <w:r>
        <w:t xml:space="preserve">   Parvarti    </w:t>
      </w:r>
      <w:r>
        <w:t xml:space="preserve">   Nirriti    </w:t>
      </w:r>
      <w:r>
        <w:t xml:space="preserve">   Maya    </w:t>
      </w:r>
      <w:r>
        <w:t xml:space="preserve">   Lakshmi    </w:t>
      </w:r>
      <w:r>
        <w:t xml:space="preserve">   Kamadhenu    </w:t>
      </w:r>
      <w:r>
        <w:t xml:space="preserve">   Kali    </w:t>
      </w:r>
      <w:r>
        <w:t xml:space="preserve">   Jyestha    </w:t>
      </w:r>
      <w:r>
        <w:t xml:space="preserve">   Gayatri    </w:t>
      </w:r>
      <w:r>
        <w:t xml:space="preserve">   Durga    </w:t>
      </w:r>
      <w:r>
        <w:t xml:space="preserve">   Chhaya    </w:t>
      </w:r>
      <w:r>
        <w:t xml:space="preserve">   Banka Mundi    </w:t>
      </w:r>
      <w:r>
        <w:t xml:space="preserve">   Aranyani    </w:t>
      </w:r>
      <w:r>
        <w:t xml:space="preserve">   Ammavarua    </w:t>
      </w:r>
      <w:r>
        <w:t xml:space="preserve">   Agneya    </w:t>
      </w:r>
      <w:r>
        <w:t xml:space="preserve">   Aditi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 Goddess</dc:title>
  <dcterms:created xsi:type="dcterms:W3CDTF">2021-10-11T09:00:18Z</dcterms:created>
  <dcterms:modified xsi:type="dcterms:W3CDTF">2021-10-11T09:00:18Z</dcterms:modified>
</cp:coreProperties>
</file>