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Hindu Gods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AGNI    </w:t>
      </w:r>
      <w:r>
        <w:t xml:space="preserve">   BHAGA    </w:t>
      </w:r>
      <w:r>
        <w:t xml:space="preserve">   BRAHMA    </w:t>
      </w:r>
      <w:r>
        <w:t xml:space="preserve">   DEVA    </w:t>
      </w:r>
      <w:r>
        <w:t xml:space="preserve">   GANESHA    </w:t>
      </w:r>
      <w:r>
        <w:t xml:space="preserve">   GARUDA    </w:t>
      </w:r>
      <w:r>
        <w:t xml:space="preserve">   INDRA    </w:t>
      </w:r>
      <w:r>
        <w:t xml:space="preserve">   KUBERA    </w:t>
      </w:r>
      <w:r>
        <w:t xml:space="preserve">   PUSHAN    </w:t>
      </w:r>
      <w:r>
        <w:t xml:space="preserve">   RAMA    </w:t>
      </w:r>
      <w:r>
        <w:t xml:space="preserve">   SHIVA    </w:t>
      </w:r>
      <w:r>
        <w:t xml:space="preserve">   SURYA    </w:t>
      </w:r>
      <w:r>
        <w:t xml:space="preserve">   TRIMURTI    </w:t>
      </w:r>
      <w:r>
        <w:t xml:space="preserve">   YAMA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 Gods Word Search</dc:title>
  <dcterms:created xsi:type="dcterms:W3CDTF">2021-10-11T08:59:38Z</dcterms:created>
  <dcterms:modified xsi:type="dcterms:W3CDTF">2021-10-11T08:59:38Z</dcterms:modified>
</cp:coreProperties>
</file>